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Puzzles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68+27+13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89+72+6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43+23+3+5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137+9+4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23+57+9+12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13+8+22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702+18+9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145+55+7+33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607+83+3+7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27+9+13+1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228+9+7+4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66+12+2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88+64+6+3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304+5+9+34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74+37+8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3+223+97+12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96+6+4+65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120+6+14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17+8+13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15+25+8+9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48+72+98+2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942+8+32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18+22+45+5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509+111+12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843+9+21+7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6+16+26+36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Puzzles #1</dc:title>
  <dcterms:created xsi:type="dcterms:W3CDTF">2021-10-12T20:26:59Z</dcterms:created>
  <dcterms:modified xsi:type="dcterms:W3CDTF">2021-10-12T20:26:59Z</dcterms:modified>
</cp:coreProperties>
</file>