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Math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from 0 - 1 or a percent from 0% - 100%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process or action that has observable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are Adjacent when they have a common side and a common vertex (corner point), and don't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circumference of a circle or part of any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resize something or to make larger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through a shape so that each side is a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 function equals the value zero (0).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value that when multiplied by itself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that has no elements (also called null set)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outside of this set ( A' or 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(list0 of all possible outcomes (known as universal set)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curve, shaped like an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denoted by (∪) 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the center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or collection of items all contained with-in another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denoted by  (∩) only what a set shares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 or collection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of values, usually shown as lines or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subset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Math Puzzles</dc:title>
  <dcterms:created xsi:type="dcterms:W3CDTF">2021-10-10T23:42:08Z</dcterms:created>
  <dcterms:modified xsi:type="dcterms:W3CDTF">2021-10-10T23:42:08Z</dcterms:modified>
</cp:coreProperties>
</file>