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RTI Addition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318+204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57+19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42+29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798+181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825+83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515+325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494+38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38+48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40+39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494+190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42+28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29+43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25+15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RTI Addition Practice</dc:title>
  <dcterms:created xsi:type="dcterms:W3CDTF">2021-10-12T20:25:44Z</dcterms:created>
  <dcterms:modified xsi:type="dcterms:W3CDTF">2021-10-12T20:25:44Z</dcterms:modified>
</cp:coreProperties>
</file>