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Scramble</w:t>
      </w:r>
    </w:p>
    <w:p>
      <w:pPr>
        <w:pStyle w:val="Questions"/>
      </w:pPr>
      <w:r>
        <w:t xml:space="preserve">1. AESB 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WORD FROM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DDTANARS ROFM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EPNDDXAE MFRO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DIGIT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ALECP LUVEA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EOPIDR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TEATESIM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DURNO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MOEAPCR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Scramble</dc:title>
  <dcterms:created xsi:type="dcterms:W3CDTF">2021-10-12T20:39:07Z</dcterms:created>
  <dcterms:modified xsi:type="dcterms:W3CDTF">2021-10-12T20:39:07Z</dcterms:modified>
</cp:coreProperties>
</file>