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Scramble </w:t>
      </w:r>
    </w:p>
    <w:p>
      <w:pPr>
        <w:pStyle w:val="Questions"/>
      </w:pPr>
      <w:r>
        <w:t xml:space="preserve">1. AHMT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RTSBUATC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DIIEDV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EMLDAIC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LPCEA EUALV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LLMYUPIT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SBMRUEN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AGITMIENTS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ARLAGEB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NATPTRSE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IATTEEMS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RPMBLEO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EVOLS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STET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Scramble </dc:title>
  <dcterms:created xsi:type="dcterms:W3CDTF">2021-10-12T20:38:23Z</dcterms:created>
  <dcterms:modified xsi:type="dcterms:W3CDTF">2021-10-12T20:38:23Z</dcterms:modified>
</cp:coreProperties>
</file>