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Exponents    </w:t>
      </w:r>
      <w:r>
        <w:t xml:space="preserve">   Difference    </w:t>
      </w:r>
      <w:r>
        <w:t xml:space="preserve">   Quotient    </w:t>
      </w:r>
      <w:r>
        <w:t xml:space="preserve">   Remainder    </w:t>
      </w:r>
      <w:r>
        <w:t xml:space="preserve">   Communitative Property    </w:t>
      </w:r>
      <w:r>
        <w:t xml:space="preserve">   Distributive Property    </w:t>
      </w:r>
      <w:r>
        <w:t xml:space="preserve">   sum    </w:t>
      </w:r>
      <w:r>
        <w:t xml:space="preserve">   product    </w:t>
      </w:r>
      <w:r>
        <w:t xml:space="preserve">   equation    </w:t>
      </w:r>
      <w:r>
        <w:t xml:space="preserve">   dividend    </w:t>
      </w:r>
      <w:r>
        <w:t xml:space="preserve">   math    </w:t>
      </w:r>
      <w:r>
        <w:t xml:space="preserve">   numbers    </w:t>
      </w:r>
      <w:r>
        <w:t xml:space="preserve">   diagram    </w:t>
      </w:r>
      <w:r>
        <w:t xml:space="preserve">   value    </w:t>
      </w:r>
      <w:r>
        <w:t xml:space="preserve">   thousandths    </w:t>
      </w:r>
      <w:r>
        <w:t xml:space="preserve">   Total    </w:t>
      </w:r>
      <w:r>
        <w:t xml:space="preserve">   Halves    </w:t>
      </w:r>
      <w:r>
        <w:t xml:space="preserve">   Thirds    </w:t>
      </w:r>
      <w:r>
        <w:t xml:space="preserve">   Fraction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Divide    </w:t>
      </w:r>
      <w:r>
        <w:t xml:space="preserve">   Numerator    </w:t>
      </w:r>
      <w:r>
        <w:t xml:space="preserve">   Denominator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Search</dc:title>
  <dcterms:created xsi:type="dcterms:W3CDTF">2021-10-12T20:49:25Z</dcterms:created>
  <dcterms:modified xsi:type="dcterms:W3CDTF">2021-10-12T20:49:25Z</dcterms:modified>
</cp:coreProperties>
</file>