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Decimal    </w:t>
      </w:r>
      <w:r>
        <w:t xml:space="preserve">   Circumference    </w:t>
      </w:r>
      <w:r>
        <w:t xml:space="preserve">   Perimeter    </w:t>
      </w:r>
      <w:r>
        <w:t xml:space="preserve">   Equation    </w:t>
      </w:r>
      <w:r>
        <w:t xml:space="preserve">   Inequality    </w:t>
      </w:r>
      <w:r>
        <w:t xml:space="preserve">   Trapizoid    </w:t>
      </w:r>
      <w:r>
        <w:t xml:space="preserve">   Polygon    </w:t>
      </w:r>
      <w:r>
        <w:t xml:space="preserve">   Rectangle    </w:t>
      </w:r>
      <w:r>
        <w:t xml:space="preserve">   Square    </w:t>
      </w:r>
      <w:r>
        <w:t xml:space="preserve">   Traingle    </w:t>
      </w:r>
      <w:r>
        <w:t xml:space="preserve">   Volume    </w:t>
      </w:r>
      <w:r>
        <w:t xml:space="preserve">   Surface Area    </w:t>
      </w:r>
      <w:r>
        <w:t xml:space="preserve">   Term    </w:t>
      </w:r>
      <w:r>
        <w:t xml:space="preserve">   Two-Step Equation    </w:t>
      </w:r>
      <w:r>
        <w:t xml:space="preserve">   One-Step Equation    </w:t>
      </w:r>
      <w:r>
        <w:t xml:space="preserve">   Greater Than    </w:t>
      </w:r>
      <w:r>
        <w:t xml:space="preserve">   Less Than    </w:t>
      </w:r>
      <w:r>
        <w:t xml:space="preserve">   Irrational Number    </w:t>
      </w:r>
      <w:r>
        <w:t xml:space="preserve">   Rational number    </w:t>
      </w:r>
      <w:r>
        <w:t xml:space="preserve">   Ratio    </w:t>
      </w:r>
      <w:r>
        <w:t xml:space="preserve">   Division    </w:t>
      </w:r>
      <w:r>
        <w:t xml:space="preserve">   Coefficient    </w:t>
      </w:r>
      <w:r>
        <w:t xml:space="preserve">   Integers    </w:t>
      </w:r>
      <w:r>
        <w:t xml:space="preserve">   Multiplication    </w:t>
      </w:r>
      <w:r>
        <w:t xml:space="preserve">   Addition    </w:t>
      </w:r>
      <w:r>
        <w:t xml:space="preserve">   Subtraction    </w:t>
      </w:r>
      <w:r>
        <w:t xml:space="preserve">   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Search</dc:title>
  <dcterms:created xsi:type="dcterms:W3CDTF">2021-10-12T20:49:33Z</dcterms:created>
  <dcterms:modified xsi:type="dcterms:W3CDTF">2021-10-12T20:49:33Z</dcterms:modified>
</cp:coreProperties>
</file>