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rate of change    </w:t>
      </w:r>
      <w:r>
        <w:t xml:space="preserve">   inverse    </w:t>
      </w:r>
      <w:r>
        <w:t xml:space="preserve">   constant of variation    </w:t>
      </w:r>
      <w:r>
        <w:t xml:space="preserve">   proportion    </w:t>
      </w:r>
      <w:r>
        <w:t xml:space="preserve">   quadrants    </w:t>
      </w:r>
      <w:r>
        <w:t xml:space="preserve">   origin    </w:t>
      </w:r>
      <w:r>
        <w:t xml:space="preserve">   ordered pair    </w:t>
      </w:r>
      <w:r>
        <w:t xml:space="preserve">   linear    </w:t>
      </w:r>
      <w:r>
        <w:t xml:space="preserve">   undefined    </w:t>
      </w:r>
      <w:r>
        <w:t xml:space="preserve">   ratio    </w:t>
      </w:r>
      <w:r>
        <w:t xml:space="preserve">   solutions    </w:t>
      </w:r>
      <w:r>
        <w:t xml:space="preserve">   y intercept    </w:t>
      </w:r>
      <w:r>
        <w:t xml:space="preserve">   range    </w:t>
      </w:r>
      <w:r>
        <w:t xml:space="preserve">   zeros    </w:t>
      </w:r>
      <w:r>
        <w:t xml:space="preserve">   vertical line test    </w:t>
      </w:r>
      <w:r>
        <w:t xml:space="preserve">   functions    </w:t>
      </w:r>
      <w:r>
        <w:t xml:space="preserve">   domain    </w:t>
      </w:r>
      <w:r>
        <w:t xml:space="preserve">   discrete    </w:t>
      </w:r>
      <w:r>
        <w:t xml:space="preserve">   continuous    </w:t>
      </w:r>
      <w:r>
        <w:t xml:space="preserve">   consecutive    </w:t>
      </w:r>
      <w:r>
        <w:t xml:space="preserve">   slope    </w:t>
      </w:r>
      <w:r>
        <w:t xml:space="preserve">   graphs    </w:t>
      </w:r>
      <w:r>
        <w:t xml:space="preserve">   notation    </w:t>
      </w:r>
      <w:r>
        <w:t xml:space="preserve">   terms    </w:t>
      </w:r>
      <w:r>
        <w:t xml:space="preserve">   equations    </w:t>
      </w:r>
      <w:r>
        <w:t xml:space="preserve">   sigma    </w:t>
      </w:r>
      <w:r>
        <w:t xml:space="preserve">   series    </w:t>
      </w:r>
      <w:r>
        <w:t xml:space="preserve">   arithmetic    </w:t>
      </w:r>
      <w:r>
        <w:t xml:space="preserve">   sequences    </w:t>
      </w:r>
      <w:r>
        <w:t xml:space="preserve">   direct variation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Search</dc:title>
  <dcterms:created xsi:type="dcterms:W3CDTF">2021-10-12T20:49:08Z</dcterms:created>
  <dcterms:modified xsi:type="dcterms:W3CDTF">2021-10-12T20:49:08Z</dcterms:modified>
</cp:coreProperties>
</file>