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CLOSE    </w:t>
      </w:r>
      <w:r>
        <w:t xml:space="preserve">   VALUE    </w:t>
      </w:r>
      <w:r>
        <w:t xml:space="preserve">   GREATEST    </w:t>
      </w:r>
      <w:r>
        <w:t xml:space="preserve">   STATION    </w:t>
      </w:r>
      <w:r>
        <w:t xml:space="preserve">   ESTIMATE    </w:t>
      </w:r>
      <w:r>
        <w:t xml:space="preserve">   ESTIMATION    </w:t>
      </w:r>
      <w:r>
        <w:t xml:space="preserve">   ADDING    </w:t>
      </w:r>
      <w:r>
        <w:t xml:space="preserve">   MATH    </w:t>
      </w:r>
      <w:r>
        <w:t xml:space="preserve">   DOWN    </w:t>
      </w:r>
      <w:r>
        <w:t xml:space="preserve">   UP    </w:t>
      </w:r>
      <w:r>
        <w:t xml:space="preserve">   COUNTING    </w:t>
      </w:r>
      <w:r>
        <w:t xml:space="preserve">   ENOUGH    </w:t>
      </w:r>
      <w:r>
        <w:t xml:space="preserve">   ABOUT    </w:t>
      </w:r>
      <w:r>
        <w:t xml:space="preserve">   AROUND    </w:t>
      </w:r>
      <w:r>
        <w:t xml:space="preserve">   NUMBERS    </w:t>
      </w:r>
      <w:r>
        <w:t xml:space="preserve">   THOUSAND    </w:t>
      </w:r>
      <w:r>
        <w:t xml:space="preserve">   ONE    </w:t>
      </w:r>
      <w:r>
        <w:t xml:space="preserve">   TEN    </w:t>
      </w:r>
      <w:r>
        <w:t xml:space="preserve">   HUNDRED    </w:t>
      </w:r>
      <w:r>
        <w:t xml:space="preserve">   NEAREST    </w:t>
      </w:r>
      <w:r>
        <w:t xml:space="preserve">   EVEN    </w:t>
      </w:r>
      <w:r>
        <w:t xml:space="preserve">   ODD    </w:t>
      </w:r>
      <w:r>
        <w:t xml:space="preserve">   LESSER    </w:t>
      </w:r>
      <w:r>
        <w:t xml:space="preserve">   GREATER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Skills</dc:title>
  <dcterms:created xsi:type="dcterms:W3CDTF">2021-10-11T11:54:37Z</dcterms:created>
  <dcterms:modified xsi:type="dcterms:W3CDTF">2021-10-11T11:54:37Z</dcterms:modified>
</cp:coreProperties>
</file>