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Twelve    </w:t>
      </w:r>
      <w:r>
        <w:t xml:space="preserve">   Eight    </w:t>
      </w:r>
      <w:r>
        <w:t xml:space="preserve">   Ninety    </w:t>
      </w:r>
      <w:r>
        <w:t xml:space="preserve">   Fourteen    </w:t>
      </w:r>
      <w:r>
        <w:t xml:space="preserve">   Fifty    </w:t>
      </w:r>
      <w:r>
        <w:t xml:space="preserve">   Forty    </w:t>
      </w:r>
      <w:r>
        <w:t xml:space="preserve">   Seven    </w:t>
      </w:r>
      <w:r>
        <w:t xml:space="preserve">   Eleven    </w:t>
      </w:r>
      <w:r>
        <w:t xml:space="preserve">   Thirty    </w:t>
      </w:r>
      <w:r>
        <w:t xml:space="preserve">   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Spelling</dc:title>
  <dcterms:created xsi:type="dcterms:W3CDTF">2021-10-11T11:54:13Z</dcterms:created>
  <dcterms:modified xsi:type="dcterms:W3CDTF">2021-10-11T11:54:13Z</dcterms:modified>
</cp:coreProperties>
</file>