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decrease in quantity according 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with only multiple variables, but one variable with an exponent no more than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formula that requires to know the previous terms in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Quadratics which are the results of squaring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solve binomials by multiplying all combinations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multiple variables' exponents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polynomial with integer coefficients that cannot be factored down into lower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coefficient of a polynomial's leading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Undistributing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 + b)(a − b) = a2 − 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variable presents itself in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more than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Expansion in which the rate of expansion grows with the overall number, or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includes only second degree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degree of any term in a polynomial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Stuff</dc:title>
  <dcterms:created xsi:type="dcterms:W3CDTF">2021-10-11T11:55:22Z</dcterms:created>
  <dcterms:modified xsi:type="dcterms:W3CDTF">2021-10-11T11:55:22Z</dcterms:modified>
</cp:coreProperties>
</file>