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next    </w:t>
      </w:r>
      <w:r>
        <w:t xml:space="preserve">   numbers    </w:t>
      </w:r>
      <w:r>
        <w:t xml:space="preserve">   equals    </w:t>
      </w:r>
      <w:r>
        <w:t xml:space="preserve">   digit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sequences    </w:t>
      </w:r>
      <w:r>
        <w:t xml:space="preserve">   sorting    </w:t>
      </w:r>
      <w:r>
        <w:t xml:space="preserve">   shapes    </w:t>
      </w:r>
      <w:r>
        <w:t xml:space="preserve">   substracting    </w:t>
      </w:r>
      <w:r>
        <w:t xml:space="preserve">   adding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Success</dc:title>
  <dcterms:created xsi:type="dcterms:W3CDTF">2021-10-11T11:54:09Z</dcterms:created>
  <dcterms:modified xsi:type="dcterms:W3CDTF">2021-10-11T11:54:09Z</dcterms:modified>
</cp:coreProperties>
</file>