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Summitive.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Amplitude    </w:t>
      </w:r>
      <w:r>
        <w:t xml:space="preserve">   Binomial    </w:t>
      </w:r>
      <w:r>
        <w:t xml:space="preserve">   Characteristics    </w:t>
      </w:r>
      <w:r>
        <w:t xml:space="preserve">   Cosine    </w:t>
      </w:r>
      <w:r>
        <w:t xml:space="preserve">   Division    </w:t>
      </w:r>
      <w:r>
        <w:t xml:space="preserve">   Domain    </w:t>
      </w:r>
      <w:r>
        <w:t xml:space="preserve">   Exponents    </w:t>
      </w:r>
      <w:r>
        <w:t xml:space="preserve">   Factor    </w:t>
      </w:r>
      <w:r>
        <w:t xml:space="preserve">   Formula    </w:t>
      </w:r>
      <w:r>
        <w:t xml:space="preserve">   Function    </w:t>
      </w:r>
      <w:r>
        <w:t xml:space="preserve">   Graph    </w:t>
      </w:r>
      <w:r>
        <w:t xml:space="preserve">   Math    </w:t>
      </w:r>
      <w:r>
        <w:t xml:space="preserve">   Multiplication    </w:t>
      </w:r>
      <w:r>
        <w:t xml:space="preserve">   Parabola    </w:t>
      </w:r>
      <w:r>
        <w:t xml:space="preserve">   Periodic    </w:t>
      </w:r>
      <w:r>
        <w:t xml:space="preserve">   Quadratics    </w:t>
      </w:r>
      <w:r>
        <w:t xml:space="preserve">   Range    </w:t>
      </w:r>
      <w:r>
        <w:t xml:space="preserve">   Sinusodial    </w:t>
      </w:r>
      <w:r>
        <w:t xml:space="preserve">   Subtraction    </w:t>
      </w:r>
      <w:r>
        <w:t xml:space="preserve">   Transformation    </w:t>
      </w:r>
      <w:r>
        <w:t xml:space="preserve">   Trigonomatry    </w:t>
      </w:r>
      <w:r>
        <w:t xml:space="preserve">   Trinomial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Summitive.</dc:title>
  <dcterms:created xsi:type="dcterms:W3CDTF">2021-10-11T11:55:44Z</dcterms:created>
  <dcterms:modified xsi:type="dcterms:W3CDTF">2021-10-11T11:55:44Z</dcterms:modified>
</cp:coreProperties>
</file>