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no dimension but has a location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three points that are together on the same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absolute value of the difference of a segment coordinate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two sides of an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(outside) All points in interior or on an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Consists of an endpoint and all points of a line on one side of the endpoint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Common endpoint of a Ray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Statements accepted to be true without proof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Comes from the Greek language meaning to 'measure the Earth'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(interior) Contains all points between the two sides of the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Extends in two dimensions without end and is represented by a flat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real number that corresponds to a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angles who's measure have a sum of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angles who's measure have a sum of 90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Extends in opposite directions without end and has one dimension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three points that are together on the same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set of all points in three deimensions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Consists of two rays with a common endpoint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statements that are proven using logic, the foundation above, and previously proven thoerems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point that divides or bisects a segment into two congruent segments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 Crossword </dc:title>
  <dcterms:created xsi:type="dcterms:W3CDTF">2021-10-11T11:55:40Z</dcterms:created>
  <dcterms:modified xsi:type="dcterms:W3CDTF">2021-10-11T11:55:40Z</dcterms:modified>
</cp:coreProperties>
</file>