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 Scramble</w:t>
      </w:r>
    </w:p>
    <w:p>
      <w:pPr>
        <w:pStyle w:val="Questions"/>
      </w:pPr>
      <w:r>
        <w:t xml:space="preserve">1. TNIDIODA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OLMTUNALPIITCI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SROUTCIABTN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OINSVIDI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EAIMDN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DOEM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ERGNA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QRCUENFEY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TOEIULR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CETNRVO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SISICTSATT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HELWO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TFINOARC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DELACIM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CPEENRT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SATBLE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TUNI EART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AIROT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LAISEVBRA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NIISLATQEEIU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SEUIOTANQ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RRDEO OF NSRAEOIOTP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24. REETTSAG NOOMCM COTRAF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25. LTAES CMMONO IEPTLMLU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 Scramble</dc:title>
  <dcterms:created xsi:type="dcterms:W3CDTF">2021-10-11T11:55:29Z</dcterms:created>
  <dcterms:modified xsi:type="dcterms:W3CDTF">2021-10-11T11:55:29Z</dcterms:modified>
</cp:coreProperties>
</file>