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calculates the value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Repeated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phase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Multiplying by a sum is the same as doing each multiplication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 multiply to get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Terminology</dc:title>
  <dcterms:created xsi:type="dcterms:W3CDTF">2021-10-11T11:56:01Z</dcterms:created>
  <dcterms:modified xsi:type="dcterms:W3CDTF">2021-10-11T11:56:01Z</dcterms:modified>
</cp:coreProperties>
</file>