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letter that replaces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number or symbol multiplied with a variable or an unknown quantity in an algebraic term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expression with two different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 a single number or variable, or numbers and variables multiplied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having the same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An expression that  contains a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statement that the values of two mathematical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When the order of the terms in a polynomial are written from highest degree to lowest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Highest degree of its term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With more than one variable, the degree is the  sum of the exponents of the variables.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term on its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numbers that can be multiplied together to get the original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same variable but different exponents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expression with three different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mathematical phrase that can contain variables and operators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expression with one term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2022-07-29T21:09:15Z</dcterms:created>
  <dcterms:modified xsi:type="dcterms:W3CDTF">2022-07-29T21:09:15Z</dcterms:modified>
</cp:coreProperties>
</file>