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numbers placed at fixed distances on a graph to help label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uses line segments to show the data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grid formed by a horizontal line called the x-axis and a vertical line called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numbers placed at fixed distances on a graph to help label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number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number in an ordered pair; tells the distance to move right or left from (0,0)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number in an ordered pair; tells the distance to move up or down from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numbers used to locate a point on a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that uses line segments to show how data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number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 used to locate a point on a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collected about people or things, often to draw conclusions about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2021-10-11T11:55:39Z</dcterms:created>
  <dcterms:modified xsi:type="dcterms:W3CDTF">2021-10-11T11:55:39Z</dcterms:modified>
</cp:coreProperties>
</file>