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for a number we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inverse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frequent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answer when two or more numbers are multiplied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the maximum number minus the minimum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inverse of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subtracting two or more numbers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flip the number or turn it upside down it is called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inverse for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number. (list numbers from least to greatest.  Slash. What's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answer when you divide one number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inverse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adding two or more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2021-10-11T11:55:41Z</dcterms:created>
  <dcterms:modified xsi:type="dcterms:W3CDTF">2021-10-11T11:55:41Z</dcterms:modified>
</cp:coreProperties>
</file>