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number in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around a shape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fraction with a numerator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solve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measurement of the inside of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is smaller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skip count by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 sided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lines that could intersect and form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that is larger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angle measures 180 degrees?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operation do you use when you are finding the difference?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multiplication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an addition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 do you use when you are measuring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number in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sentence that includes an equal sign and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numbers called in a number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make up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many sided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degrees is a right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put a fraction in lowest terms.</w:t>
            </w:r>
          </w:p>
        </w:tc>
      </w:tr>
    </w:tbl>
    <w:p>
      <w:pPr>
        <w:pStyle w:val="WordBankLarge"/>
      </w:pPr>
      <w:r>
        <w:t xml:space="preserve">   quotient    </w:t>
      </w:r>
      <w:r>
        <w:t xml:space="preserve">   product    </w:t>
      </w:r>
      <w:r>
        <w:t xml:space="preserve">   Evaluate    </w:t>
      </w:r>
      <w:r>
        <w:t xml:space="preserve">   numerator    </w:t>
      </w:r>
      <w:r>
        <w:t xml:space="preserve">   denominator    </w:t>
      </w:r>
      <w:r>
        <w:t xml:space="preserve">   sum    </w:t>
      </w:r>
      <w:r>
        <w:t xml:space="preserve">   subtraction    </w:t>
      </w:r>
      <w:r>
        <w:t xml:space="preserve">   protractor    </w:t>
      </w:r>
      <w:r>
        <w:t xml:space="preserve">   parallel lines    </w:t>
      </w:r>
      <w:r>
        <w:t xml:space="preserve">   perpendicular    </w:t>
      </w:r>
      <w:r>
        <w:t xml:space="preserve">   obtuse    </w:t>
      </w:r>
      <w:r>
        <w:t xml:space="preserve">   acute    </w:t>
      </w:r>
      <w:r>
        <w:t xml:space="preserve">   simplify    </w:t>
      </w:r>
      <w:r>
        <w:t xml:space="preserve">   Ninety    </w:t>
      </w:r>
      <w:r>
        <w:t xml:space="preserve">   equation    </w:t>
      </w:r>
      <w:r>
        <w:t xml:space="preserve">   Term    </w:t>
      </w:r>
      <w:r>
        <w:t xml:space="preserve">   polygon    </w:t>
      </w:r>
      <w:r>
        <w:t xml:space="preserve">   triangle    </w:t>
      </w:r>
      <w:r>
        <w:t xml:space="preserve">   straight    </w:t>
      </w:r>
      <w:r>
        <w:t xml:space="preserve">   perimeter    </w:t>
      </w:r>
      <w:r>
        <w:t xml:space="preserve">   area    </w:t>
      </w:r>
      <w:r>
        <w:t xml:space="preserve">   unit    </w:t>
      </w:r>
      <w:r>
        <w:t xml:space="preserve">   multiple    </w:t>
      </w:r>
      <w:r>
        <w:t xml:space="preserve">  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2021-10-11T11:55:43Z</dcterms:created>
  <dcterms:modified xsi:type="dcterms:W3CDTF">2021-10-11T11:55:43Z</dcterms:modified>
</cp:coreProperties>
</file>