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number that can be written in the form m/n, n = 0, where m and n are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set of elements of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units as the mile, foot, and inch commonly used in the United States and in some industries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second elements associated with the first set of elements (domain) of the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numbers whose product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radical, the number above the radical symbol that is the indicates which root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represent a relation ovals to show the sets, and the arrows associates elements of the first set with elements of the first set with elements of the second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with one circular base and vertex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which when raised to the exponent 3 results in the given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cannot be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written as a product of another number and a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consisting of a radical sign, a radicand and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can be written as a power with an integer base and exponent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one quantity with respect of change in another quality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where every point on the surface of the object is the same distance from the center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 where each element in the first set is associated with exactly one element in the second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vertex farthest from the base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under a radical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2021-10-11T11:54:18Z</dcterms:created>
  <dcterms:modified xsi:type="dcterms:W3CDTF">2021-10-11T11:54:18Z</dcterms:modified>
</cp:coreProperties>
</file>