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ADDITION    </w:t>
      </w:r>
      <w:r>
        <w:t xml:space="preserve">   TWENTY TWO OVER SEVEN    </w:t>
      </w:r>
      <w:r>
        <w:t xml:space="preserve">   THREE POINT ONE FOUR    </w:t>
      </w:r>
      <w:r>
        <w:t xml:space="preserve">   TAX    </w:t>
      </w:r>
      <w:r>
        <w:t xml:space="preserve">   SUBTRACTION    </w:t>
      </w:r>
      <w:r>
        <w:t xml:space="preserve">   SALES TAX    </w:t>
      </w:r>
      <w:r>
        <w:t xml:space="preserve">   SALES    </w:t>
      </w:r>
      <w:r>
        <w:t xml:space="preserve">   RADIUS    </w:t>
      </w:r>
      <w:r>
        <w:t xml:space="preserve">   PI    </w:t>
      </w:r>
      <w:r>
        <w:t xml:space="preserve">   PERCENTAGE    </w:t>
      </w:r>
      <w:r>
        <w:t xml:space="preserve">   PERCENT    </w:t>
      </w:r>
      <w:r>
        <w:t xml:space="preserve">   MULTIPLYING    </w:t>
      </w:r>
      <w:r>
        <w:t xml:space="preserve">   MATHEMATICIAN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2021-10-11T11:55:36Z</dcterms:created>
  <dcterms:modified xsi:type="dcterms:W3CDTF">2021-10-11T11:55:36Z</dcterms:modified>
</cp:coreProperties>
</file>