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operations    </w:t>
      </w:r>
      <w:r>
        <w:t xml:space="preserve">   PEMDAS    </w:t>
      </w:r>
      <w:r>
        <w:t xml:space="preserve">   pi    </w:t>
      </w:r>
      <w:r>
        <w:t xml:space="preserve">   associative property    </w:t>
      </w:r>
      <w:r>
        <w:t xml:space="preserve">   commutative property    </w:t>
      </w:r>
      <w:r>
        <w:t xml:space="preserve">   conditional statements    </w:t>
      </w:r>
      <w:r>
        <w:t xml:space="preserve">   equations    </w:t>
      </w:r>
      <w:r>
        <w:t xml:space="preserve">   slope    </w:t>
      </w:r>
      <w:r>
        <w:t xml:space="preserve">   distributive property    </w:t>
      </w:r>
      <w:r>
        <w:t xml:space="preserve">   addition    </w:t>
      </w:r>
      <w:r>
        <w:t xml:space="preserve">   division    </w:t>
      </w:r>
      <w:r>
        <w:t xml:space="preserve">   subtraction    </w:t>
      </w:r>
      <w:r>
        <w:t xml:space="preserve">   multiplication    </w:t>
      </w:r>
      <w:r>
        <w:t xml:space="preserve">   acute    </w:t>
      </w:r>
      <w:r>
        <w:t xml:space="preserve">   obtuse    </w:t>
      </w:r>
      <w:r>
        <w:t xml:space="preserve">   right angle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2021-10-11T11:55:41Z</dcterms:created>
  <dcterms:modified xsi:type="dcterms:W3CDTF">2021-10-11T11:55:41Z</dcterms:modified>
</cp:coreProperties>
</file>