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when each input has one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Ordered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Shape after a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Counting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Numbers that can't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a shape gets bigger or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numbers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Shape before transformation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the line crosses the x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x goes up the y goes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Notation used to write numbers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angles different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line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multiplied by a shape in dilations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x goes up so does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that goes through a pair of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written as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Counting numbers + 0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Exactly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Numbers on a number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2021-10-11T11:55:48Z</dcterms:created>
  <dcterms:modified xsi:type="dcterms:W3CDTF">2021-10-11T11:55:48Z</dcterms:modified>
</cp:coreProperties>
</file>