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Absolute Value    </w:t>
      </w:r>
      <w:r>
        <w:t xml:space="preserve">   Below    </w:t>
      </w:r>
      <w:r>
        <w:t xml:space="preserve">   Decrease    </w:t>
      </w:r>
      <w:r>
        <w:t xml:space="preserve">   Decreasing order    </w:t>
      </w:r>
      <w:r>
        <w:t xml:space="preserve">   Deposit    </w:t>
      </w:r>
      <w:r>
        <w:t xml:space="preserve">   Fall    </w:t>
      </w:r>
      <w:r>
        <w:t xml:space="preserve">   Gain    </w:t>
      </w:r>
      <w:r>
        <w:t xml:space="preserve">   Greatest    </w:t>
      </w:r>
      <w:r>
        <w:t xml:space="preserve">   Higher    </w:t>
      </w:r>
      <w:r>
        <w:t xml:space="preserve">   Increase    </w:t>
      </w:r>
      <w:r>
        <w:t xml:space="preserve">   Increasing order    </w:t>
      </w:r>
      <w:r>
        <w:t xml:space="preserve">   Integer    </w:t>
      </w:r>
      <w:r>
        <w:t xml:space="preserve">   Least    </w:t>
      </w:r>
      <w:r>
        <w:t xml:space="preserve">   Less than    </w:t>
      </w:r>
      <w:r>
        <w:t xml:space="preserve">   Loss    </w:t>
      </w:r>
      <w:r>
        <w:t xml:space="preserve">   Lower    </w:t>
      </w:r>
      <w:r>
        <w:t xml:space="preserve">   More than    </w:t>
      </w:r>
      <w:r>
        <w:t xml:space="preserve">   Negative    </w:t>
      </w:r>
      <w:r>
        <w:t xml:space="preserve">   Opposite    </w:t>
      </w:r>
      <w:r>
        <w:t xml:space="preserve">   Positive    </w:t>
      </w:r>
      <w:r>
        <w:t xml:space="preserve">   Profit    </w:t>
      </w:r>
      <w:r>
        <w:t xml:space="preserve">   Rise    </w:t>
      </w:r>
      <w:r>
        <w:t xml:space="preserve">   Save    </w:t>
      </w:r>
      <w:r>
        <w:t xml:space="preserve">   Spend    </w:t>
      </w:r>
      <w:r>
        <w:t xml:space="preserve">   Value    </w:t>
      </w:r>
      <w:r>
        <w:t xml:space="preserve">   Withdrawl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2021-10-11T11:55:51Z</dcterms:created>
  <dcterms:modified xsi:type="dcterms:W3CDTF">2021-10-11T11:55:51Z</dcterms:modified>
</cp:coreProperties>
</file>