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Number, variable, or product of a number and one or more variables with whole 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part of a term with a variable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the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that contains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all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the likelihood that the event will occur (favorable and unfavorable)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Terms that have the same variable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letter used to represent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Coefficient of the first term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lines that intersect each other and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property used to find the product of a number and a sum or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can be written as a quotient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the segment that is equidistant from the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 per ONE given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separate inequalities joined by AND 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 between two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or expression that is used as a factor in repeated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 result of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2021-10-11T11:54:23Z</dcterms:created>
  <dcterms:modified xsi:type="dcterms:W3CDTF">2021-10-11T11:54:23Z</dcterms:modified>
</cp:coreProperties>
</file>