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angles whose measures add up to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interesects 2 other lines in different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angles formed by 2 intersecting 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line consisting of an endpoint and all points one side of that endpoint.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numbers with a product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angles whose measures have a sum of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any value or values that make an equation or inequality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simplify by ___________ like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2 or more figures are the same shape and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P=2L+2W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with a measure of less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square plus B square =C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percent when something increases or decreases from it's original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number that when multiplied by itself equals the given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angles that share a vertex &amp; a side but no points in their interiors.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Solving equations that require more than 2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any equation whose graph is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union of 2 rays with a common end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2021-10-11T11:54:28Z</dcterms:created>
  <dcterms:modified xsi:type="dcterms:W3CDTF">2021-10-11T11:54:28Z</dcterms:modified>
</cp:coreProperties>
</file>