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angle    </w:t>
      </w:r>
      <w:r>
        <w:t xml:space="preserve">   sequence    </w:t>
      </w:r>
      <w:r>
        <w:t xml:space="preserve">   concave    </w:t>
      </w:r>
      <w:r>
        <w:t xml:space="preserve">   convex    </w:t>
      </w:r>
      <w:r>
        <w:t xml:space="preserve">   vertical    </w:t>
      </w:r>
      <w:r>
        <w:t xml:space="preserve">   horizontal    </w:t>
      </w:r>
      <w:r>
        <w:t xml:space="preserve">   intersect    </w:t>
      </w:r>
      <w:r>
        <w:t xml:space="preserve">   apex    </w:t>
      </w:r>
      <w:r>
        <w:t xml:space="preserve">   perpendicular    </w:t>
      </w:r>
      <w:r>
        <w:t xml:space="preserve">   concentric    </w:t>
      </w:r>
      <w:r>
        <w:t xml:space="preserve">   circle    </w:t>
      </w:r>
      <w:r>
        <w:t xml:space="preserve">   pattern    </w:t>
      </w:r>
      <w:r>
        <w:t xml:space="preserve">   square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2021-10-11T11:54:12Z</dcterms:created>
  <dcterms:modified xsi:type="dcterms:W3CDTF">2021-10-11T11:54:12Z</dcterms:modified>
</cp:coreProperties>
</file>