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denominator    </w:t>
      </w:r>
      <w:r>
        <w:t xml:space="preserve">   numerator    </w:t>
      </w:r>
      <w:r>
        <w:t xml:space="preserve">   addition    </w:t>
      </w:r>
      <w:r>
        <w:t xml:space="preserve">   exponent    </w:t>
      </w:r>
      <w:r>
        <w:t xml:space="preserve">   equation    </w:t>
      </w:r>
      <w:r>
        <w:t xml:space="preserve">   decimal    </w:t>
      </w:r>
      <w:r>
        <w:t xml:space="preserve">   divide    </w:t>
      </w:r>
      <w:r>
        <w:t xml:space="preserve">   subtract    </w:t>
      </w:r>
      <w:r>
        <w:t xml:space="preserve">   multiply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2021-10-11T11:54:15Z</dcterms:created>
  <dcterms:modified xsi:type="dcterms:W3CDTF">2021-10-11T11:54:15Z</dcterms:modified>
</cp:coreProperties>
</file>