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box and whiskers    </w:t>
      </w:r>
      <w:r>
        <w:t xml:space="preserve">   data set    </w:t>
      </w:r>
      <w:r>
        <w:t xml:space="preserve">   distribution    </w:t>
      </w:r>
      <w:r>
        <w:t xml:space="preserve">   first quartile    </w:t>
      </w:r>
      <w:r>
        <w:t xml:space="preserve">   frequency table    </w:t>
      </w:r>
      <w:r>
        <w:t xml:space="preserve">   histogram    </w:t>
      </w:r>
      <w:r>
        <w:t xml:space="preserve">   intervals    </w:t>
      </w:r>
      <w:r>
        <w:t xml:space="preserve">   IQR    </w:t>
      </w:r>
      <w:r>
        <w:t xml:space="preserve">   line plot    </w:t>
      </w:r>
      <w:r>
        <w:t xml:space="preserve">   mean    </w:t>
      </w:r>
      <w:r>
        <w:t xml:space="preserve">   mean absolute deviation    </w:t>
      </w:r>
      <w:r>
        <w:t xml:space="preserve">   measures of variation    </w:t>
      </w:r>
      <w:r>
        <w:t xml:space="preserve">   median    </w:t>
      </w:r>
      <w:r>
        <w:t xml:space="preserve">   mode    </w:t>
      </w:r>
      <w:r>
        <w:t xml:space="preserve">   normal    </w:t>
      </w:r>
      <w:r>
        <w:t xml:space="preserve">   outlier    </w:t>
      </w:r>
      <w:r>
        <w:t xml:space="preserve">   percentile    </w:t>
      </w:r>
      <w:r>
        <w:t xml:space="preserve">   range    </w:t>
      </w:r>
      <w:r>
        <w:t xml:space="preserve">   skewed    </w:t>
      </w:r>
      <w:r>
        <w:t xml:space="preserve">   symmetrical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2021-10-11T11:55:58Z</dcterms:created>
  <dcterms:modified xsi:type="dcterms:W3CDTF">2021-10-11T11:55:58Z</dcterms:modified>
</cp:coreProperties>
</file>