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vertex    </w:t>
      </w:r>
      <w:r>
        <w:t xml:space="preserve">   surface    </w:t>
      </w:r>
      <w:r>
        <w:t xml:space="preserve">   sphere    </w:t>
      </w:r>
      <w:r>
        <w:t xml:space="preserve">   pyramid    </w:t>
      </w:r>
      <w:r>
        <w:t xml:space="preserve">   prism    </w:t>
      </w:r>
      <w:r>
        <w:t xml:space="preserve">   height    </w:t>
      </w:r>
      <w:r>
        <w:t xml:space="preserve">   altitude    </w:t>
      </w:r>
      <w:r>
        <w:t xml:space="preserve">   area    </w:t>
      </w:r>
      <w:r>
        <w:t xml:space="preserve">   base    </w:t>
      </w:r>
      <w:r>
        <w:t xml:space="preserve">   cube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2021-10-11T11:54:10Z</dcterms:created>
  <dcterms:modified xsi:type="dcterms:W3CDTF">2021-10-11T11:54:10Z</dcterms:modified>
</cp:coreProperties>
</file>