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sales tax    </w:t>
      </w:r>
      <w:r>
        <w:t xml:space="preserve">   interest    </w:t>
      </w:r>
      <w:r>
        <w:t xml:space="preserve">   dividend    </w:t>
      </w:r>
      <w:r>
        <w:t xml:space="preserve">   graph    </w:t>
      </w:r>
      <w:r>
        <w:t xml:space="preserve">   improper fraction    </w:t>
      </w:r>
      <w:r>
        <w:t xml:space="preserve">   perimeter    </w:t>
      </w:r>
      <w:r>
        <w:t xml:space="preserve">   area    </w:t>
      </w:r>
      <w:r>
        <w:t xml:space="preserve">   proportions    </w:t>
      </w:r>
      <w:r>
        <w:t xml:space="preserve">   relationship    </w:t>
      </w:r>
      <w:r>
        <w:t xml:space="preserve">   inequality    </w:t>
      </w:r>
      <w:r>
        <w:t xml:space="preserve">   equivalent    </w:t>
      </w:r>
      <w:r>
        <w:t xml:space="preserve">   equation    </w:t>
      </w:r>
      <w:r>
        <w:t xml:space="preserve">   multistep    </w:t>
      </w:r>
      <w:r>
        <w:t xml:space="preserve">   reciprocal    </w:t>
      </w:r>
      <w:r>
        <w:t xml:space="preserve">   rational    </w:t>
      </w:r>
      <w:r>
        <w:t xml:space="preserve">   circles    </w:t>
      </w:r>
      <w:r>
        <w:t xml:space="preserve">   integers    </w:t>
      </w:r>
      <w:r>
        <w:t xml:space="preserve">   difference    </w:t>
      </w:r>
      <w:r>
        <w:t xml:space="preserve">   sum    </w:t>
      </w:r>
      <w:r>
        <w:t xml:space="preserve">   product    </w:t>
      </w:r>
      <w:r>
        <w:t xml:space="preserve">   quotient    </w:t>
      </w:r>
      <w:r>
        <w:t xml:space="preserve">   fraction    </w:t>
      </w:r>
      <w:r>
        <w:t xml:space="preserve">   decimal    </w:t>
      </w:r>
      <w:r>
        <w:t xml:space="preserve">   Scale    </w:t>
      </w:r>
      <w:r>
        <w:t xml:space="preserve">   Divide    </w:t>
      </w:r>
      <w:r>
        <w:t xml:space="preserve">   Multiply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2021-10-11T11:56:06Z</dcterms:created>
  <dcterms:modified xsi:type="dcterms:W3CDTF">2021-10-11T11:56:06Z</dcterms:modified>
</cp:coreProperties>
</file>