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Axes    </w:t>
      </w:r>
      <w:r>
        <w:t xml:space="preserve">   Binomial    </w:t>
      </w:r>
      <w:r>
        <w:t xml:space="preserve">   Coefficient    </w:t>
      </w:r>
      <w:r>
        <w:t xml:space="preserve">   Compound Inequality    </w:t>
      </w:r>
      <w:r>
        <w:t xml:space="preserve">   Coordinate Plane    </w:t>
      </w:r>
      <w:r>
        <w:t xml:space="preserve">   Domain    </w:t>
      </w:r>
      <w:r>
        <w:t xml:space="preserve">   Elimination    </w:t>
      </w:r>
      <w:r>
        <w:t xml:space="preserve">   FOIL    </w:t>
      </w:r>
      <w:r>
        <w:t xml:space="preserve">   Formula    </w:t>
      </w:r>
      <w:r>
        <w:t xml:space="preserve">   Independent Variable    </w:t>
      </w:r>
      <w:r>
        <w:t xml:space="preserve">   Inequality    </w:t>
      </w:r>
      <w:r>
        <w:t xml:space="preserve">   Integer    </w:t>
      </w:r>
      <w:r>
        <w:t xml:space="preserve">   Irrational number    </w:t>
      </w:r>
      <w:r>
        <w:t xml:space="preserve">   Linear Equation    </w:t>
      </w:r>
      <w:r>
        <w:t xml:space="preserve">   Monomial    </w:t>
      </w:r>
      <w:r>
        <w:t xml:space="preserve">   Number Line    </w:t>
      </w:r>
      <w:r>
        <w:t xml:space="preserve">   Ordered Pair    </w:t>
      </w:r>
      <w:r>
        <w:t xml:space="preserve">   Origin    </w:t>
      </w:r>
      <w:r>
        <w:t xml:space="preserve">   Percent of Decrease    </w:t>
      </w:r>
      <w:r>
        <w:t xml:space="preserve">   Percent of Increase    </w:t>
      </w:r>
      <w:r>
        <w:t xml:space="preserve">   Perfect square    </w:t>
      </w:r>
      <w:r>
        <w:t xml:space="preserve">   Polynomial    </w:t>
      </w:r>
      <w:r>
        <w:t xml:space="preserve">   Real number    </w:t>
      </w:r>
      <w:r>
        <w:t xml:space="preserve">   Substitution    </w:t>
      </w:r>
      <w:r>
        <w:t xml:space="preserve">   Trinomial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2021-10-11T11:54:17Z</dcterms:created>
  <dcterms:modified xsi:type="dcterms:W3CDTF">2021-10-11T11:54:17Z</dcterms:modified>
</cp:coreProperties>
</file>