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phenomenon that occurs when the growth rate of the value of a mathematical function is proportional to the function's current value, resulting in its growth with time being an exponential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tangented to a curve at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independent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behavior of the graph f(x) as X approaches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middle number from a set of values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result of a sequence of numbers when adding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sets of data that is strongly linked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sequence of numbers that follows a pattern were the next term is found by multiplying by a constant called the common ratio, 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 where two or more straight lines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Finding what to multiply to get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that determines some of the properties in an equation such as, the nature of the roots, of a given equation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 function is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polynomial with pne term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relationship where each input has a single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in a set of values that repeats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of numbers in a set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equation of a straight line where M is equal to slope, and B is equal to 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differnce between the lowest and highest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2021-10-11T11:54:44Z</dcterms:created>
  <dcterms:modified xsi:type="dcterms:W3CDTF">2021-10-11T11:54:44Z</dcterms:modified>
</cp:coreProperties>
</file>