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quick removal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the x's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only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stands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distribute,multiply the outside number to all the other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no answer to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are the 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lines cross, where the x and y's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many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replacing something with another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two numbers meaning the numbers are bigger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value for the variable would make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numbers with the greater number given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two numbers with the lesser number given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two numbers meaning the numbers are smaller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all the sides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representing the power to which a given number or expression is to be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only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Multiplying length times width(l*w)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2021-10-11T11:54:49Z</dcterms:created>
  <dcterms:modified xsi:type="dcterms:W3CDTF">2021-10-11T11:54:49Z</dcterms:modified>
</cp:coreProperties>
</file>