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ballot in which the voters are asked to rank the candidates in order of preference?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minimum number of votes required to pass a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events that can happen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shut down a motion but cannot pass a motion on their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set of players who might join forces and vote the same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Outcome of one event does effect or change the probability of the other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candidate is matched head to head against every other candidate?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candidate has more than half of the votes?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chance of something happening?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value that divides the range of a data set into 2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candidate with the most points is the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 pass a motion on their 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Condition that limits the sample space for an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chance of something happening?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events that cannot happen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candidate is matched head to head against every other candidate?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Player for the coalition if the coalition must have that player's votes to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arrangement of objects in which the orders does not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arrangement of objects in a particular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outcome of one event doesn't change the probability of the other event?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divide the population by the standard divisor?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Voting on yes/no votes?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"middle" value in the list of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candidate with the most first-place votes win?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add up all the numbers and then divide by the # of #'s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2021-10-11T11:54:54Z</dcterms:created>
  <dcterms:modified xsi:type="dcterms:W3CDTF">2021-10-11T11:54:54Z</dcterms:modified>
</cp:coreProperties>
</file>