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area of a three-dimensional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multiplied by itself, gives the number. Example: 4 × 4 = 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straight one-dimensional figure having no thickness and extending infinitely in both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portion of a line which starts at a point and goes off in a particular direction to infinity.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to get a formula to simple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that occurs the most often in a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rays sharing a common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 property lets you multiply a sum by multiplying each add end separately and then add the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expression of more than two algebraic terms, especially the sum of several terms that contain different powers of the same variables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diagram showing the relation between variable two quantities, measured along one of a pair of axes at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difference between the lowest and highest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half of the diameter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quantity representing the power to which a given number or expression is to be raised, usually expressed as a raised symbol beside the number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corner point of a geometric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expressed in the form a + bi, where a and b are real numbers and i is the imaginary unit, satisfying the equation i2 = −1.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locus of points such that the distance to the focus equals the distance to the directrix.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on the y-axis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on the x-axis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mathematical symbols that express a relationship or that are used 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technique for distributing two binomials. First, Outer, Inner, 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measure of the steepness of a line, or a section of a line, connecting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splitting into equal parts or groups. Example: there are 12 chocolates, and 3 friends want to share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round plane figure whose boundary (the circumference) consists of points equidistant from a fixed point (the center).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situated in the middle of a group of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2021-10-11T11:55:03Z</dcterms:created>
  <dcterms:modified xsi:type="dcterms:W3CDTF">2021-10-11T11:55:03Z</dcterms:modified>
</cp:coreProperties>
</file>