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nerver intersect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Frequent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sided polygon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(x,y)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+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 up or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space occupied by a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inside  a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Difference between largest and smallest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Math Terms</dc:title>
  <dcterms:created xsi:type="dcterms:W3CDTF">2021-10-10T23:42:23Z</dcterms:created>
  <dcterms:modified xsi:type="dcterms:W3CDTF">2021-10-10T23:42:23Z</dcterms:modified>
</cp:coreProperties>
</file>