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that occurs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Purchasing a _________ is like purchasing a part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individuals or items that are representative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 distance of a particular value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individuals or items that belong to a group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survey result does not reflect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way to save money, but cant get money quick/easy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cut in half both sides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disadvantage of buying a new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solving a right angle triangle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Brackets, Exponents, Division, Multiplication, Addition,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all variables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number when the data is ordered from least to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 _________ is like talking out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the initial amount of money that was invested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2021-10-11T11:55:12Z</dcterms:created>
  <dcterms:modified xsi:type="dcterms:W3CDTF">2021-10-11T11:55:12Z</dcterms:modified>
</cp:coreProperties>
</file>