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Numerator    </w:t>
      </w:r>
      <w:r>
        <w:t xml:space="preserve">   Denominator    </w:t>
      </w:r>
      <w:r>
        <w:t xml:space="preserve">   Obtuse Angle    </w:t>
      </w:r>
      <w:r>
        <w:t xml:space="preserve">   Acute Triangle    </w:t>
      </w:r>
      <w:r>
        <w:t xml:space="preserve">   Area    </w:t>
      </w:r>
      <w:r>
        <w:t xml:space="preserve">   Ratio    </w:t>
      </w:r>
      <w:r>
        <w:t xml:space="preserve">   Greatest Common Factor    </w:t>
      </w:r>
      <w:r>
        <w:t xml:space="preserve">   Diameter    </w:t>
      </w:r>
      <w:r>
        <w:t xml:space="preserve">   Multiple    </w:t>
      </w:r>
      <w:r>
        <w:t xml:space="preserve">   Fraction    </w:t>
      </w:r>
      <w:r>
        <w:t xml:space="preserve">   Exponent    </w:t>
      </w:r>
      <w:r>
        <w:t xml:space="preserve">   Box and Whisker Plot    </w:t>
      </w:r>
      <w:r>
        <w:t xml:space="preserve">   Base    </w:t>
      </w:r>
      <w:r>
        <w:t xml:space="preserve">   Range    </w:t>
      </w:r>
      <w:r>
        <w:t xml:space="preserve">   Remainder    </w:t>
      </w:r>
      <w:r>
        <w:t xml:space="preserve">   Mean    </w:t>
      </w:r>
      <w:r>
        <w:t xml:space="preserve">   Average    </w:t>
      </w:r>
      <w:r>
        <w:t xml:space="preserve">   Angle    </w:t>
      </w:r>
      <w:r>
        <w:t xml:space="preserve">   Product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2021-10-11T11:54:38Z</dcterms:created>
  <dcterms:modified xsi:type="dcterms:W3CDTF">2021-10-11T11:54:38Z</dcterms:modified>
</cp:coreProperties>
</file>