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all three sides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a division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three sides all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with one ninety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smaller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2021-10-11T11:54:42Z</dcterms:created>
  <dcterms:modified xsi:type="dcterms:W3CDTF">2021-10-11T11:54:42Z</dcterms:modified>
</cp:coreProperties>
</file>