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polygon with 3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one end point and goes on without end in one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likely it is that an event will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of the lengths of the side of a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that meet at a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surface that goes on forever in all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2 end points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that meet at one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that will never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around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four sided figure with opposite sides parallel and with 4 right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Goes on without end in both directions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</dc:title>
  <dcterms:created xsi:type="dcterms:W3CDTF">2021-10-11T11:54:44Z</dcterms:created>
  <dcterms:modified xsi:type="dcterms:W3CDTF">2021-10-11T11:54:44Z</dcterms:modified>
</cp:coreProperties>
</file>