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outside the parenthesis can by multiplied to each term within the parenthesis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Terms which have the same variables and corresponding powers and/or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shows how many times to multiply a number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made by squaring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non-negative number which when multiplied by itself equals the given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symbol, usually a letter, which could represent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Numbers, symbols grouped together to show the value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Expression that have the same value but are presented in a different format using the properties of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Irrational	A number that cannot be written as a simple fraction – the decimal goes on forever without repeating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Whole numbers and its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which is multiplied by one or more variables or powers of variables in the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counting numbers plus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number that can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3.14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2021-10-11T11:54:46Z</dcterms:created>
  <dcterms:modified xsi:type="dcterms:W3CDTF">2021-10-11T11:54:46Z</dcterms:modified>
</cp:coreProperties>
</file>