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addition    </w:t>
      </w:r>
      <w:r>
        <w:t xml:space="preserve">   bring down    </w:t>
      </w:r>
      <w:r>
        <w:t xml:space="preserve">   decimal    </w:t>
      </w:r>
      <w:r>
        <w:t xml:space="preserve">   divide    </w:t>
      </w:r>
      <w:r>
        <w:t xml:space="preserve">   division    </w:t>
      </w:r>
      <w:r>
        <w:t xml:space="preserve">   math    </w:t>
      </w:r>
      <w:r>
        <w:t xml:space="preserve">   multiplication    </w:t>
      </w:r>
      <w:r>
        <w:t xml:space="preserve">   multiply    </w:t>
      </w:r>
      <w:r>
        <w:t xml:space="preserve">   negatives    </w:t>
      </w:r>
      <w:r>
        <w:t xml:space="preserve">   numbers    </w:t>
      </w:r>
      <w:r>
        <w:t xml:space="preserve">   place values    </w:t>
      </w:r>
      <w:r>
        <w:t xml:space="preserve">   radicals    </w:t>
      </w:r>
      <w:r>
        <w:t xml:space="preserve">   square root    </w:t>
      </w:r>
      <w:r>
        <w:t xml:space="preserve">   subtract    </w:t>
      </w:r>
      <w:r>
        <w:t xml:space="preserve">   subtraction    </w:t>
      </w:r>
      <w:r>
        <w:t xml:space="preserve">  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2021-10-11T11:54:33Z</dcterms:created>
  <dcterms:modified xsi:type="dcterms:W3CDTF">2021-10-11T11:54:33Z</dcterms:modified>
</cp:coreProperties>
</file>