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phrase with operators connecting numbers and variables is 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 is an algebraic expression made by adding or subtracting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of the term with the greatest degree is the _______  __  __ 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or variables that form a product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Terms that have the same variable(s) raised to the same exponent(s) are ______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Terms with different variables, or the same variables raised to different exponents are ________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letter representing a number or value that can change or vary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three-termed polynomial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with no variables, that's value remains the same is a ________ 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terms of a polynomial are ordered from highest to lowest degree is known as __________ 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one-termed polynomial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term, the sum of the exponents on the variables is the _______  __  __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Numbers, variables, and the products of numbers and variables are all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a variable is being multiplied with is called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__________ is a mathematical statement that says two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two-termed polynomial is a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Crossword Puzzle</dc:title>
  <dcterms:created xsi:type="dcterms:W3CDTF">2022-07-29T21:08:46Z</dcterms:created>
  <dcterms:modified xsi:type="dcterms:W3CDTF">2022-07-29T21:08:46Z</dcterms:modified>
</cp:coreProperties>
</file>