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f(x)=x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scale factor of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with a power of 0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 increases, y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graph opens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graph opens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the interior angles=180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2 shortest sides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things that can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side 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 varies inversely with 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outcome of one event doesn't change the probability of the other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scale factor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count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equation that takes a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things that can not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outcome of one event does effect the probability of the other event</w:t>
            </w:r>
          </w:p>
        </w:tc>
      </w:tr>
    </w:tbl>
    <w:p>
      <w:pPr>
        <w:pStyle w:val="WordBankLarge"/>
      </w:pPr>
      <w:r>
        <w:t xml:space="preserve">   Direct Variation    </w:t>
      </w:r>
      <w:r>
        <w:t xml:space="preserve">   Inverse Variation    </w:t>
      </w:r>
      <w:r>
        <w:t xml:space="preserve">   Triangle Sum Theorem    </w:t>
      </w: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Legs    </w:t>
      </w:r>
      <w:r>
        <w:t xml:space="preserve">   hypotenuse    </w:t>
      </w:r>
      <w:r>
        <w:t xml:space="preserve">   inclusive    </w:t>
      </w:r>
      <w:r>
        <w:t xml:space="preserve">   exclusive    </w:t>
      </w:r>
      <w:r>
        <w:t xml:space="preserve">   Independent    </w:t>
      </w:r>
      <w:r>
        <w:t xml:space="preserve">   Dependent    </w:t>
      </w:r>
      <w:r>
        <w:t xml:space="preserve">   without replacement    </w:t>
      </w:r>
      <w:r>
        <w:t xml:space="preserve">   increases    </w:t>
      </w:r>
      <w:r>
        <w:t xml:space="preserve">   decreases    </w:t>
      </w:r>
      <w:r>
        <w:t xml:space="preserve">   radical    </w:t>
      </w:r>
      <w:r>
        <w:t xml:space="preserve">   one    </w:t>
      </w:r>
      <w:r>
        <w:t xml:space="preserve">   minimum    </w:t>
      </w:r>
      <w:r>
        <w:t xml:space="preserve">   maximum    </w:t>
      </w:r>
      <w:r>
        <w:t xml:space="preserve">   parent function    </w:t>
      </w:r>
      <w:r>
        <w:t xml:space="preserve">   narrow    </w:t>
      </w:r>
      <w:r>
        <w:t xml:space="preserve">   horizontal stretch    </w:t>
      </w:r>
      <w:r>
        <w:t xml:space="preserve">   a=1    </w:t>
      </w:r>
      <w:r>
        <w:t xml:space="preserve">   horizontal shift    </w:t>
      </w:r>
      <w:r>
        <w:t xml:space="preserve">   vertical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Crossword Puzzle</dc:title>
  <dcterms:created xsi:type="dcterms:W3CDTF">2021-10-11T11:54:57Z</dcterms:created>
  <dcterms:modified xsi:type="dcterms:W3CDTF">2021-10-11T11:54:57Z</dcterms:modified>
</cp:coreProperties>
</file>