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- Find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plane    </w:t>
      </w:r>
      <w:r>
        <w:t xml:space="preserve">   matrices    </w:t>
      </w:r>
      <w:r>
        <w:t xml:space="preserve">   matrix    </w:t>
      </w:r>
      <w:r>
        <w:t xml:space="preserve">   order    </w:t>
      </w:r>
      <w:r>
        <w:t xml:space="preserve">   sum    </w:t>
      </w:r>
      <w:r>
        <w:t xml:space="preserve">   bracket    </w:t>
      </w:r>
      <w:r>
        <w:t xml:space="preserve">   algebra    </w:t>
      </w:r>
      <w:r>
        <w:t xml:space="preserve">   angle    </w:t>
      </w:r>
      <w:r>
        <w:t xml:space="preserve">   column    </w:t>
      </w:r>
      <w:r>
        <w:t xml:space="preserve">   diagonal    </w:t>
      </w:r>
      <w:r>
        <w:t xml:space="preserve">   equals    </w:t>
      </w:r>
      <w:r>
        <w:t xml:space="preserve">   exponent    </w:t>
      </w:r>
      <w:r>
        <w:t xml:space="preserve">   factor    </w:t>
      </w:r>
      <w:r>
        <w:t xml:space="preserve">   less    </w:t>
      </w:r>
      <w:r>
        <w:t xml:space="preserve">   minus    </w:t>
      </w:r>
      <w:r>
        <w:t xml:space="preserve">   more    </w:t>
      </w:r>
      <w:r>
        <w:t xml:space="preserve">   multiply    </w:t>
      </w:r>
      <w:r>
        <w:t xml:space="preserve">   parenthesis    </w:t>
      </w:r>
      <w:r>
        <w:t xml:space="preserve">   quotient    </w:t>
      </w:r>
      <w:r>
        <w:t xml:space="preserve">   row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- Find Them</dc:title>
  <dcterms:created xsi:type="dcterms:W3CDTF">2021-10-11T11:55:44Z</dcterms:created>
  <dcterms:modified xsi:type="dcterms:W3CDTF">2021-10-11T11:55:44Z</dcterms:modified>
</cp:coreProperties>
</file>