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Terms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raise a power to power, multiply the exponets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function that doesn't have a constant rate of change and whose graph isn't a 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number whose square root is a whole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number raised to a given exponent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Lines that cross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point ( 0,0 ) on a coordinate plame where the x and y axis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longest side of a right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Terms that have the same variable raised to the same power, or terms that have the same radical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On a scatter plot, no relation between the x - and y -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ratio of the circumference to the diameter of a circle, made as ( 3.14 )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Lines that lie in the same plane and never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symbol that shows that the first quantity has a greater value than the second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symbol that shows that two quantities have the same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On a scatter plot, a relation between the x - and y - value that doesn't form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variable that provides the input values of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On a scatter plot the points mostly slant up from lest to right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data point with values that are significantly different from the other data points in the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set of numbers consisting of the natural numbers ( 1,2,3.... ) their opposites ( -1,-2-3.... ) and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Operations that undo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number that is not rational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numbers that give a location on a coordinate grid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symbol that shows that the first quantity has a lesser value than the second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equation that represents a 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line that most closely represents the relationship between the two variables in a scatter plot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function that has a constant rate of change and whose graph is a 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 a scatter plot the points moslty slant down from left to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angle that is on the inside of a polygon and has its vertex formed by two sides of the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number whose cube root is a whole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number 10 used as a base with a exponet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figure resulting from a transformation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Terms Part 2</dc:title>
  <dcterms:created xsi:type="dcterms:W3CDTF">2021-10-11T11:55:16Z</dcterms:created>
  <dcterms:modified xsi:type="dcterms:W3CDTF">2021-10-11T11:55:16Z</dcterms:modified>
</cp:coreProperties>
</file>