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 (Review and know)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quadratic    </w:t>
      </w:r>
      <w:r>
        <w:t xml:space="preserve">   calculators    </w:t>
      </w:r>
      <w:r>
        <w:t xml:space="preserve">   chrome book    </w:t>
      </w:r>
      <w:r>
        <w:t xml:space="preserve">   Edmodo    </w:t>
      </w:r>
      <w:r>
        <w:t xml:space="preserve">   tutorials    </w:t>
      </w:r>
      <w:r>
        <w:t xml:space="preserve">   prime    </w:t>
      </w:r>
      <w:r>
        <w:t xml:space="preserve">   real    </w:t>
      </w:r>
      <w:r>
        <w:t xml:space="preserve">   integer    </w:t>
      </w:r>
      <w:r>
        <w:t xml:space="preserve">   complex    </w:t>
      </w:r>
      <w:r>
        <w:t xml:space="preserve">   whole    </w:t>
      </w:r>
      <w:r>
        <w:t xml:space="preserve">   natural    </w:t>
      </w:r>
      <w:r>
        <w:t xml:space="preserve">   rational    </w:t>
      </w:r>
      <w:r>
        <w:t xml:space="preserve">   irrational    </w:t>
      </w:r>
      <w:r>
        <w:t xml:space="preserve">   opposite    </w:t>
      </w:r>
      <w:r>
        <w:t xml:space="preserve">   subtract    </w:t>
      </w:r>
      <w:r>
        <w:t xml:space="preserve">   power    </w:t>
      </w:r>
      <w:r>
        <w:t xml:space="preserve">   operations    </w:t>
      </w:r>
      <w:r>
        <w:t xml:space="preserve">   geometry    </w:t>
      </w:r>
      <w:r>
        <w:t xml:space="preserve">   equivalent    </w:t>
      </w:r>
      <w:r>
        <w:t xml:space="preserve">   ratio    </w:t>
      </w:r>
      <w:r>
        <w:t xml:space="preserve">   fraction    </w:t>
      </w:r>
      <w:r>
        <w:t xml:space="preserve">   divident    </w:t>
      </w:r>
      <w:r>
        <w:t xml:space="preserve">   product    </w:t>
      </w:r>
      <w:r>
        <w:t xml:space="preserve">   term    </w:t>
      </w:r>
      <w:r>
        <w:t xml:space="preserve">   cubic    </w:t>
      </w:r>
      <w:r>
        <w:t xml:space="preserve">   nash    </w:t>
      </w:r>
      <w:r>
        <w:t xml:space="preserve">   algebra    </w:t>
      </w:r>
      <w:r>
        <w:t xml:space="preserve">   conjugate    </w:t>
      </w:r>
      <w:r>
        <w:t xml:space="preserve">   distributive    </w:t>
      </w:r>
      <w:r>
        <w:t xml:space="preserve">   delta    </w:t>
      </w:r>
      <w:r>
        <w:t xml:space="preserve">   factor    </w:t>
      </w:r>
      <w:r>
        <w:t xml:space="preserve">   coefficient    </w:t>
      </w:r>
      <w:r>
        <w:t xml:space="preserve">   exponent    </w:t>
      </w:r>
      <w:r>
        <w:t xml:space="preserve">   division    </w:t>
      </w:r>
      <w:r>
        <w:t xml:space="preserve">   radicand    </w:t>
      </w:r>
      <w:r>
        <w:t xml:space="preserve">   radical    </w:t>
      </w:r>
      <w:r>
        <w:t xml:space="preserve">   squareroot    </w:t>
      </w:r>
      <w:r>
        <w:t xml:space="preserve">   imaginary    </w:t>
      </w:r>
      <w:r>
        <w:t xml:space="preserve">   binomial    </w:t>
      </w:r>
      <w:r>
        <w:t xml:space="preserve">   monomial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 (Review and know)</dc:title>
  <dcterms:created xsi:type="dcterms:W3CDTF">2021-10-11T11:55:23Z</dcterms:created>
  <dcterms:modified xsi:type="dcterms:W3CDTF">2021-10-11T11:55:23Z</dcterms:modified>
</cp:coreProperties>
</file>