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Terms Word Scramble</w:t>
      </w:r>
    </w:p>
    <w:p>
      <w:pPr>
        <w:pStyle w:val="Questions"/>
      </w:pPr>
      <w:r>
        <w:t xml:space="preserve">1. ETDIURIBTS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ILIATNOMR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ECTFREP QEARSU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FEOCNFTCIEI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VASTRALERNS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RNEDOGPOICRSN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NNOXTEPE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AEITNMOINLI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ERTPIETNC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OOPRIANTE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RYTSIMAILI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CCNNGOEURE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ASCEL ACFOTR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ARPNCLIDRUEPE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AVLCERTI GEANLS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16. NARELI PRIA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RYEPUTMPNLAES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ONTSTACN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LPSOE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SERUCFA AREA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Terms Word Scramble</dc:title>
  <dcterms:created xsi:type="dcterms:W3CDTF">2021-10-11T11:55:42Z</dcterms:created>
  <dcterms:modified xsi:type="dcterms:W3CDTF">2021-10-11T11:55:42Z</dcterms:modified>
</cp:coreProperties>
</file>